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城市轨道交通自动售检票系统工程质量验收规范（GB50381-2006）实施指南</w:t>
      </w:r>
    </w:p>
    <w:p>
      <w:r>
        <w:rPr>
          <w:rFonts w:ascii="宋体" w:hAnsi="宋体" w:eastAsia="宋体"/>
          <w:sz w:val="24"/>
        </w:rPr>
        <w:t>上海地铁咨询监理科技有限公司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城市轨道交通自动售检票系统工程质量验收规范（GB50381-2006）实施指南</w:t>
            </w:r>
          </w:p>
        </w:tc>
      </w:tr>
      <w:tr>
        <w:tc>
          <w:tcPr>
            <w:tcW w:type="dxa" w:w="4320"/>
          </w:tcPr>
          <w:p>
            <w:r>
              <w:t>作者</w:t>
            </w:r>
          </w:p>
        </w:tc>
        <w:tc>
          <w:tcPr>
            <w:tcW w:type="dxa" w:w="4320"/>
          </w:tcPr>
          <w:p>
            <w:r>
              <w:t>上海地铁咨询监理科技有限公司</w:t>
            </w:r>
          </w:p>
        </w:tc>
      </w:tr>
      <w:tr>
        <w:tc>
          <w:tcPr>
            <w:tcW w:type="dxa" w:w="4320"/>
          </w:tcPr>
          <w:p>
            <w:r>
              <w:t>出版社</w:t>
            </w:r>
          </w:p>
        </w:tc>
        <w:tc>
          <w:tcPr>
            <w:tcW w:type="dxa" w:w="4320"/>
          </w:tcPr>
          <w:p>
            <w:r>
              <w:t>北京：中国计划出版社</w:t>
            </w:r>
          </w:p>
        </w:tc>
      </w:tr>
      <w:tr>
        <w:tc>
          <w:tcPr>
            <w:tcW w:type="dxa" w:w="4320"/>
          </w:tcPr>
          <w:p>
            <w:r>
              <w:t>ISBN</w:t>
            </w:r>
          </w:p>
        </w:tc>
        <w:tc>
          <w:tcPr>
            <w:tcW w:type="dxa" w:w="4320"/>
          </w:tcPr>
          <w:p>
            <w:r>
              <w:t>9787802422421</w:t>
            </w:r>
          </w:p>
        </w:tc>
      </w:tr>
      <w:tr>
        <w:tc>
          <w:tcPr>
            <w:tcW w:type="dxa" w:w="4320"/>
          </w:tcPr>
          <w:p>
            <w:r>
              <w:t>出版日期</w:t>
            </w:r>
          </w:p>
        </w:tc>
        <w:tc>
          <w:tcPr>
            <w:tcW w:type="dxa" w:w="4320"/>
          </w:tcPr>
          <w:p>
            <w:r>
              <w:t>2008-09-01</w:t>
            </w:r>
          </w:p>
        </w:tc>
      </w:tr>
      <w:tr>
        <w:tc>
          <w:tcPr>
            <w:tcW w:type="dxa" w:w="4320"/>
          </w:tcPr>
          <w:p>
            <w:r>
              <w:t>页数</w:t>
            </w:r>
          </w:p>
        </w:tc>
        <w:tc>
          <w:tcPr>
            <w:tcW w:type="dxa" w:w="4320"/>
          </w:tcPr>
          <w:p>
            <w:r>
              <w:t>252</w:t>
            </w:r>
          </w:p>
        </w:tc>
      </w:tr>
      <w:tr>
        <w:tc>
          <w:tcPr>
            <w:tcW w:type="dxa" w:w="4320"/>
          </w:tcPr>
          <w:p>
            <w:r>
              <w:t>价格</w:t>
            </w:r>
          </w:p>
        </w:tc>
        <w:tc>
          <w:tcPr>
            <w:tcW w:type="dxa" w:w="4320"/>
          </w:tcPr>
          <w:p>
            <w:r/>
          </w:p>
        </w:tc>
      </w:tr>
      <w:tr>
        <w:tc>
          <w:tcPr>
            <w:tcW w:type="dxa" w:w="4320"/>
          </w:tcPr>
          <w:p>
            <w:r>
              <w:t>关键词</w:t>
            </w:r>
          </w:p>
        </w:tc>
        <w:tc>
          <w:tcPr>
            <w:tcW w:type="dxa" w:w="4320"/>
          </w:tcPr>
          <w:p>
            <w:r>
              <w:t>城市铁路-旅客运输-售票-铁路自动化系统-工程验收-规范</w:t>
            </w:r>
          </w:p>
        </w:tc>
      </w:tr>
      <w:tr>
        <w:tc>
          <w:tcPr>
            <w:tcW w:type="dxa" w:w="4320"/>
          </w:tcPr>
          <w:p>
            <w:r>
              <w:t>分类</w:t>
            </w:r>
          </w:p>
        </w:tc>
        <w:tc>
          <w:tcPr>
            <w:tcW w:type="dxa" w:w="4320"/>
          </w:tcPr>
          <w:p>
            <w:r>
              <w:t>旅客运输</w:t>
            </w:r>
          </w:p>
        </w:tc>
      </w:tr>
    </w:tbl>
    <w:p/>
    <w:p>
      <w:pPr>
        <w:pStyle w:val="Heading1"/>
      </w:pPr>
      <w:r>
        <w:t>图书介绍</w:t>
      </w:r>
    </w:p>
    <w:p>
      <w:r>
        <w:t>《城市轨道交通自动售检票系统工程质量验收规范GB50381-2006实施指南》是根据建设部关于《同意成立(城市轨道交通自动售检票系统工程质量验收规范)国家标准管理组的复函》(建标标函[2006]54号)的要求，为进一步做好《城市轨道交通自动售检票系统工程质量验收规范》(以下简称《规范》)的宣传贯彻工作，进一步做好《规范》的解释工作，以国家标准管理组为主，组织各方共同编制。 本实施指南共分两部分：第一篇为《规范释义》，第二篇为《设备篇》。第一篇共十章，结合实际工程对规范的各条款逐一进行了详细阐述；第二篇共九章，结合生产制造和工程实施的经验分别对自动售检票系统的各类终端设备和计算机系统的施工和验收进行了详细阐述。</w:t>
      </w:r>
    </w:p>
    <w:p/>
    <w:p>
      <w:r>
        <w:t>本书出售、求购地址：https://www.jiaokey.com/book/detail/96314193.html</w:t>
      </w:r>
    </w:p>
    <w:p>
      <w:r>
        <w:t>更多旅客运输图书推荐：https://www.jiaokey.com</w:t>
      </w:r>
    </w:p>
    <w:p>
      <w:r>
        <w:t>上海地铁咨询监理科技有限公司 其他作品：https://www.jiaokey.com/tag/上海地铁咨询监理科技有限公司.html</w:t>
      </w:r>
    </w:p>
    <w:p>
      <w:r>
        <w:t>北京：中国计划出版社 出版图书：https://www.jiaokey.com/tag/北京：中国计划出版社.html</w:t>
      </w:r>
    </w:p>
    <w:p>
      <w:r>
        <w:t>关键词搜索：https://www.jiaokey.com/tag/城市铁路-旅客运输-售票-铁路自动化系统-工程验收-规范.html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