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河北省建设工程施工机械台班单价</w:t>
      </w:r>
    </w:p>
    <w:p>
      <w:r>
        <w:rPr>
          <w:rFonts w:ascii="宋体" w:hAnsi="宋体" w:eastAsia="宋体"/>
          <w:sz w:val="24"/>
        </w:rPr>
        <w:t>河北省工程建设造价管理总站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河北省建设工程施工机械台班单价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9787802421240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工程机械-费用-工时定额-河北省-工程机械-费用-工时定额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本书包括土石方及筑路机械、桩工机械、起重机械、水平运输机械、垂直运输机械、加工机械、补充机械等章节。</w:t>
      </w:r>
    </w:p>
    <w:p/>
    <w:p>
      <w:r>
        <w:t>本书出售、求购地址：https://www.jiaokey.com/book/detail/96314182.html</w:t>
      </w:r>
    </w:p>
    <w:p>
      <w:r>
        <w:t>更多施工组织与计划图书推荐：https://www.jiaokey.com</w:t>
      </w:r>
    </w:p>
    <w:p>
      <w:r>
        <w:t>河北省工程建设造价管理总站 其他作品：https://www.jiaokey.com/tag/河北省工程建设造价管理总站.html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关键词搜索：https://www.jiaokey.com/tag/工程机械-费用-工时定额-河北省-工程机械-费用-工时定额.html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