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在父亲的法庭上</w:t>
      </w:r>
    </w:p>
    <w:p>
      <w:r>
        <w:rPr>
          <w:rFonts w:ascii="宋体" w:hAnsi="宋体" w:eastAsia="宋体"/>
          <w:sz w:val="24"/>
        </w:rPr>
        <w:t>艾萨克·巴什维斯·辛格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在父亲的法庭上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艾萨克·巴什维斯·辛格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本书出售、求购地址：https://www.jiaokey.com/book/detail/96313372.html</w:t>
      </w:r>
    </w:p>
    <w:p>
      <w:r>
        <w:t>更多美洲文学图书推荐：https://www.jiaokey.com</w:t>
      </w:r>
    </w:p>
    <w:p>
      <w:r>
        <w:t>艾萨克·巴什维斯·辛格 其他作品：https://www.jiaokey.com/tag/艾萨克·巴什维斯·辛格.html</w:t>
      </w:r>
    </w:p>
    <w:p>
      <w:r>
        <w:t>关键词搜索：https://www.jiaokey.com/tag/在父亲的法庭上.html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