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书名：搭车游戏</w:t>
      </w:r>
    </w:p>
    <w:p>
      <w:r>
        <w:t>作者：（捷克）米兰·昆德拉著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搭车游戏 评论地址：https://www.jiaokey.com/book/detail/96313332.html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