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书名：理所当然</w:t>
      </w:r>
    </w:p>
    <w:p>
      <w:r>
        <w:t>作者：（希腊）奥德修斯·埃利蒂斯著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理所当然 评论地址：https://www.jiaokey.com/book/detail/96313322.html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