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新时代大学英语教学改革研究</w:t>
      </w:r>
    </w:p>
    <w:p>
      <w:r>
        <w:rPr>
          <w:rFonts w:ascii="宋体" w:hAnsi="宋体" w:eastAsia="宋体"/>
          <w:sz w:val="24"/>
        </w:rPr>
        <w:t>杨秀宁,曾平生,刘慧娟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新时代大学英语教学改革研究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杨秀宁,曾平生,刘慧娟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9787215116565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英语-教学改革-研究-高等学校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语文教学</w:t>
            </w:r>
          </w:p>
        </w:tc>
      </w:tr>
    </w:tbl>
    <w:p/>
    <w:p>
      <w:r>
        <w:t>本书出售、求购地址：https://www.jiaokey.com/book/detail/96313051.html</w:t>
      </w:r>
    </w:p>
    <w:p>
      <w:r>
        <w:t>更多语文教学图书推荐：https://www.jiaokey.com</w:t>
      </w:r>
    </w:p>
    <w:p>
      <w:r>
        <w:t>杨秀宁,曾平生,刘慧娟 其他作品：https://www.jiaokey.com/tag/杨秀宁,曾平生,刘慧娟.html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关键词搜索：https://www.jiaokey.com/tag/英语-教学改革-研究-高等学校.html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