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给我的孩子们</w:t>
      </w:r>
    </w:p>
    <w:p>
      <w:r>
        <w:rPr>
          <w:rFonts w:ascii="宋体" w:hAnsi="宋体" w:eastAsia="宋体"/>
          <w:sz w:val="24"/>
        </w:rPr>
        <w:t>丰子恺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9787556255412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古代至现代作品（~1949年）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丰子恺先生的童话和散文作品共41篇。这些作品记录着他与孩子们的倾心交谈，关于人生百态、童真童趣、求知求学、艺术修养……他的散文往往能以小见大，从生活的平凡小事中发现深刻的道理，意味深远，发人深省；他的童话故事不仅带给人欢笑，每篇故事的背后还蕴含着深刻的教育意义。</w:t>
      </w:r>
    </w:p>
    <w:p/>
    <w:p>
      <w:r>
        <w:t>本书出售、求购地址：https://www.jiaokey.com/book/detail/96312905.html</w:t>
      </w:r>
    </w:p>
    <w:p>
      <w:r>
        <w:t>更多古代至现代作品（~1949年）图书推荐：https://www.jiaokey.com</w:t>
      </w:r>
    </w:p>
    <w:p>
      <w:r>
        <w:t>丰子恺 其他作品：https://www.jiaokey.com/tag/丰子恺.html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