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书名：新课标小学语文  阅读训练80篇  六年级</w:t>
      </w:r>
    </w:p>
    <w:p>
      <w:r>
        <w:t>作者：何朝辉编</w:t>
      </w:r>
    </w:p>
    <w:p>
      <w:r>
        <w:t>出版社：长沙：湖南少年儿童出版社</w:t>
      </w:r>
    </w:p>
    <w:p>
      <w:r>
        <w:t>出版日期：2018.06</w:t>
      </w:r>
    </w:p>
    <w:p>
      <w:r>
        <w:t>总页数：164</w:t>
      </w:r>
    </w:p>
    <w:p>
      <w:r>
        <w:t>更多请访问教客网: www.jiaokey.com</w:t>
      </w:r>
    </w:p>
    <w:p>
      <w:r>
        <w:t>新课标小学语文  阅读训练80篇  六年级 评论地址：https://www.jiaokey.com/book/detail/96312832.html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