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书名：作文盛典  雕刻成长的印痕  小学五年级卷</w:t>
      </w:r>
    </w:p>
    <w:p>
      <w:r>
        <w:t>作者：新开心作文图书事业部</w:t>
      </w:r>
    </w:p>
    <w:p>
      <w:r>
        <w:t>出版社：长沙：湖南少年儿童出版社</w:t>
      </w:r>
    </w:p>
    <w:p>
      <w:r>
        <w:t>出版日期：2017.03</w:t>
      </w:r>
    </w:p>
    <w:p>
      <w:r>
        <w:t>总页数：224</w:t>
      </w:r>
    </w:p>
    <w:p>
      <w:r>
        <w:t>更多请访问教客网: www.jiaokey.com</w:t>
      </w:r>
    </w:p>
    <w:p>
      <w:r>
        <w:t>作文盛典  雕刻成长的印痕  小学五年级卷 评论地址：https://www.jiaokey.com/book/detail/96312803.html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