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书名：异星探险</w:t>
      </w:r>
    </w:p>
    <w:p>
      <w:r>
        <w:t>作者：（美）安德逊著</w:t>
      </w:r>
    </w:p>
    <w:p>
      <w:r>
        <w:t>出版社：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异星探险 评论地址：https://www.jiaokey.com/book/detail/96312680.html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