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书名：戴面具的人生</w:t>
      </w:r>
    </w:p>
    <w:p>
      <w:r>
        <w:t>作者：（美）尤金·奥尼尔著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戴面具的人生 评论地址：https://www.jiaokey.com/book/detail/96312468.html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