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书名：桥头眺望</w:t>
      </w:r>
    </w:p>
    <w:p>
      <w:r>
        <w:t>作者：（美）阿瑟·米勒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桥头眺望 评论地址：https://www.jiaokey.com/book/detail/96312402.html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