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杏子酱  索尔仁尼琴中短篇小说集</w:t>
      </w:r>
    </w:p>
    <w:p>
      <w:r>
        <w:rPr>
          <w:rFonts w:ascii="宋体" w:hAnsi="宋体" w:eastAsia="宋体"/>
          <w:sz w:val="24"/>
        </w:rPr>
        <w:t>索尔仁尼琴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2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杏子酱  索尔仁尼琴中短篇小说集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索尔仁尼琴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本书出售、求购地址：https://www.jiaokey.com/book/detail/96312389.html</w:t>
      </w:r>
    </w:p>
    <w:p>
      <w:r>
        <w:t>更多欧洲文学图书推荐：https://www.jiaokey.com</w:t>
      </w:r>
    </w:p>
    <w:p>
      <w:r>
        <w:t>索尔仁尼琴 其他作品：https://www.jiaokey.com/tag/索尔仁尼琴.html</w:t>
      </w:r>
    </w:p>
    <w:p>
      <w:r>
        <w:t>关键词搜索：https://www.jiaokey.com/tag/杏子酱  索尔仁尼琴中短篇小说集.html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