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书名：卫斯理科幻系列  3</w:t>
      </w:r>
    </w:p>
    <w:p>
      <w:r>
        <w:t>作者：倪匡著</w:t>
      </w:r>
    </w:p>
    <w:p>
      <w:r>
        <w:t>出版社：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卫斯理科幻系列  3 评论地址：https://www.jiaokey.com/book/detail/96312369.html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