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朱诺与孔雀</w:t>
      </w:r>
    </w:p>
    <w:p>
      <w:r>
        <w:rPr>
          <w:rFonts w:ascii="宋体" w:hAnsi="宋体" w:eastAsia="宋体"/>
          <w:sz w:val="24"/>
        </w:rPr>
        <w:t>（爱尔兰）希恩·奥凯西著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朱诺与孔雀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（爱尔兰）希恩·奥凯西著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本书出售、求购地址：https://www.jiaokey.com/book/detail/96312302.html</w:t>
      </w:r>
    </w:p>
    <w:p>
      <w:r>
        <w:t>更多相关图书推荐：https://www.jiaokey.com</w:t>
      </w:r>
    </w:p>
    <w:p>
      <w:r>
        <w:t>（爱尔兰）希恩·奥凯西著 其他作品：https://www.jiaokey.com/tag/（爱尔兰）希恩·奥凯西著.html</w:t>
      </w:r>
    </w:p>
    <w:p>
      <w:r>
        <w:t>关键词搜索：https://www.jiaokey.com/tag/朱诺与孔雀.html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