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这样你就不会迷路</w:t>
      </w:r>
    </w:p>
    <w:p>
      <w:r>
        <w:rPr>
          <w:rFonts w:ascii="宋体" w:hAnsi="宋体" w:eastAsia="宋体"/>
          <w:sz w:val="24"/>
        </w:rPr>
        <w:t>帕特里克·莫迪亚诺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120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这样你就不会迷路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帕特里克·莫迪亚诺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本书出售、求购地址：https://www.jiaokey.com/book/detail/96312053.html</w:t>
      </w:r>
    </w:p>
    <w:p>
      <w:r>
        <w:t>更多欧洲文学图书推荐：https://www.jiaokey.com</w:t>
      </w:r>
    </w:p>
    <w:p>
      <w:r>
        <w:t>帕特里克·莫迪亚诺 其他作品：https://www.jiaokey.com/tag/帕特里克·莫迪亚诺.html</w:t>
      </w:r>
    </w:p>
    <w:p>
      <w:r>
        <w:t>关键词搜索：https://www.jiaokey.com/tag/这样你就不会迷路.html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