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量子宇宙</w:t>
      </w:r>
    </w:p>
    <w:p>
      <w:r>
        <w:rPr>
          <w:rFonts w:ascii="宋体" w:hAnsi="宋体" w:eastAsia="宋体"/>
          <w:sz w:val="24"/>
        </w:rPr>
        <w:t>布莱恩·考克斯,杰夫·福修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布莱恩·考克斯,杰夫·福修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</w:tbl>
    <w:p/>
    <w:p>
      <w:r>
        <w:t>本书出售、求购地址：https://www.jiaokey.com/book/detail/96312042.html</w:t>
      </w:r>
    </w:p>
    <w:p>
      <w:r>
        <w:t>更多宇宙学图书推荐：https://www.jiaokey.com</w:t>
      </w:r>
    </w:p>
    <w:p>
      <w:r>
        <w:t>布莱恩·考克斯,杰夫·福修 其他作品：https://www.jiaokey.com/tag/布莱恩·考克斯,杰夫·福修.html</w:t>
      </w:r>
    </w:p>
    <w:p>
      <w:r>
        <w:t>关键词搜索：https://www.jiaokey.com/tag/量子宇宙.html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