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书名：死亡与国王的侍从</w:t>
      </w:r>
    </w:p>
    <w:p>
      <w:r>
        <w:t>作者：（尼日利亚）沃莱·索因卡著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死亡与国王的侍从 评论地址：https://www.jiaokey.com/book/detail/96312021.html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