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死亡与少女</w:t>
      </w:r>
    </w:p>
    <w:p>
      <w:r>
        <w:rPr>
          <w:rFonts w:ascii="宋体" w:hAnsi="宋体" w:eastAsia="宋体"/>
          <w:sz w:val="24"/>
        </w:rPr>
        <w:t>埃尔弗里德·耶利内克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死亡与少女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埃尔弗里德·耶利内克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本书出售、求购地址：https://www.jiaokey.com/book/detail/96311977.html</w:t>
      </w:r>
    </w:p>
    <w:p>
      <w:r>
        <w:t>更多欧洲文学图书推荐：https://www.jiaokey.com</w:t>
      </w:r>
    </w:p>
    <w:p>
      <w:r>
        <w:t>埃尔弗里德·耶利内克 其他作品：https://www.jiaokey.com/tag/埃尔弗里德·耶利内克.html</w:t>
      </w:r>
    </w:p>
    <w:p>
      <w:r>
        <w:t>关键词搜索：https://www.jiaokey.com/tag/死亡与少女.html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