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书名：品彻·马丁</w:t>
      </w:r>
    </w:p>
    <w:p>
      <w:r>
        <w:t>作者：（英）威廉·戈尔丁</w:t>
      </w:r>
    </w:p>
    <w:p>
      <w:r>
        <w:t>出版社：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品彻·马丁 评论地址：https://www.jiaokey.com/book/detail/96311963.html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