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在地球之外</w:t>
      </w:r>
    </w:p>
    <w:p>
      <w:r>
        <w:rPr>
          <w:rFonts w:ascii="宋体" w:hAnsi="宋体" w:eastAsia="宋体"/>
          <w:sz w:val="24"/>
        </w:rPr>
        <w:t>康·齐奥尔科夫斯基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在地球之外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康·齐奥尔科夫斯基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本书出售、求购地址：https://www.jiaokey.com/book/detail/96311922.html</w:t>
      </w:r>
    </w:p>
    <w:p>
      <w:r>
        <w:t>更多欧洲文学图书推荐：https://www.jiaokey.com</w:t>
      </w:r>
    </w:p>
    <w:p>
      <w:r>
        <w:t>康·齐奥尔科夫斯基 其他作品：https://www.jiaokey.com/tag/康·齐奥尔科夫斯基.html</w:t>
      </w:r>
    </w:p>
    <w:p>
      <w:r>
        <w:t>关键词搜索：https://www.jiaokey.com/tag/在地球之外.html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