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书名：苏联三女诗人选集</w:t>
      </w:r>
    </w:p>
    <w:p>
      <w:r>
        <w:t>作者：（俄）阿赫玛托娃，茨维塔耶娃，英蓓尔著</w:t>
      </w:r>
    </w:p>
    <w:p>
      <w:r>
        <w:t>出版社：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苏联三女诗人选集 评论地址：https://www.jiaokey.com/book/detail/96311910.html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