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书名：游击队员</w:t>
      </w:r>
    </w:p>
    <w:p>
      <w:r>
        <w:t>作者：（英）V.S.奈保尔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游击队员 评论地址：https://www.jiaokey.com/book/detail/96311901.html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