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成县年鉴</w:t>
      </w:r>
    </w:p>
    <w:p>
      <w:r>
        <w:rPr>
          <w:rFonts w:ascii="宋体" w:hAnsi="宋体" w:eastAsia="宋体"/>
          <w:sz w:val="24"/>
        </w:rPr>
        <w:t>成县地方志编纂委员会办公室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成县地方志编纂委员会办公室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9787552809572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成县-2020-年鉴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中共成县委员会和成县人民政府主办、成县地方志编纂委员会办公室编的系统记述成县2019年成县自然、政治、经济、文化、社会事业等各方面情况的大型综合性工具书。全书设特载、特记、大事记、政治、经济、社会、文化、乡镇、调研报告、附录等类目。全面、系统、真实、客观地记述全县各部门、各行业基本情况，为社会各界认识成县、了解成县、研究成县提供基本资料和历史借鉴。是集县情概况和社会经济信息为一体的大型综合性工具书。</w:t>
      </w:r>
    </w:p>
    <w:p/>
    <w:p>
      <w:r>
        <w:t>本书出售、求购地址：https://www.jiaokey.com/book/detail/96311633.html</w:t>
      </w:r>
    </w:p>
    <w:p>
      <w:r>
        <w:t>更多中国年鉴、年刊图书推荐：https://www.jiaokey.com</w:t>
      </w:r>
    </w:p>
    <w:p>
      <w:r>
        <w:t>成县地方志编纂委员会办公室 其他作品：https://www.jiaokey.com/tag/成县地方志编纂委员会办公室.html</w:t>
      </w:r>
    </w:p>
    <w:p>
      <w:r>
        <w:t>关键词搜索：https://www.jiaokey.com/tag/成县-2020-年鉴.html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