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中医名家故事</w:t>
      </w:r>
    </w:p>
    <w:p>
      <w:r>
        <w:rPr>
          <w:rFonts w:ascii="宋体" w:hAnsi="宋体" w:eastAsia="宋体"/>
          <w:sz w:val="24"/>
        </w:rPr>
        <w:t>李卫强,魏雪红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李卫强,魏雪红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9787552562163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中医学-医学家-生平事迹-中国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本书汇编了扁鹊、华佗、张仲景、王叔和、孙思邈、钱乙、李时珍等历代中医药名家学医从医过程中的逸事，传承中医、发扬中医事业的“长征路”。</w:t>
      </w:r>
    </w:p>
    <w:p/>
    <w:p>
      <w:r>
        <w:t>本书出售、求购地址：https://www.jiaokey.com/book/detail/96311418.html</w:t>
      </w:r>
    </w:p>
    <w:p>
      <w:r>
        <w:t>更多人物传记：按学科分图书推荐：https://www.jiaokey.com</w:t>
      </w:r>
    </w:p>
    <w:p>
      <w:r>
        <w:t>李卫强,魏雪红 其他作品：https://www.jiaokey.com/tag/李卫强,魏雪红.html</w:t>
      </w:r>
    </w:p>
    <w:p>
      <w:r>
        <w:t>阳光出版社 出版图书：https://www.jiaokey.com/tag/阳光出版社.html</w:t>
      </w:r>
    </w:p>
    <w:p>
      <w:r>
        <w:t>关键词搜索：https://www.jiaokey.com/tag/中医学-医学家-生平事迹-中国.html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