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书名：长青藤</w:t>
      </w:r>
    </w:p>
    <w:p>
      <w:r>
        <w:t>作者：（意）格拉齐娅·黛莱达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长青藤 评论地址：https://www.jiaokey.com/book/detail/96311079.html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