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我在美丽的日本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我在美丽的日本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本书出售、求购地址：https://www.jiaokey.com/book/detail/96311019.html</w:t>
      </w:r>
    </w:p>
    <w:p>
      <w:r>
        <w:t>更多亚洲文学图书推荐：https://www.jiaokey.com</w:t>
      </w:r>
    </w:p>
    <w:p>
      <w:r>
        <w:t>川端康成 其他作品：https://www.jiaokey.com/tag/川端康成.html</w:t>
      </w:r>
    </w:p>
    <w:p>
      <w:r>
        <w:t>关键词搜索：https://www.jiaokey.com/tag/我在美丽的日本.html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