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神秘世界的人</w:t>
      </w:r>
    </w:p>
    <w:p>
      <w:r>
        <w:rPr>
          <w:rFonts w:ascii="宋体" w:hAnsi="宋体" w:eastAsia="宋体"/>
          <w:sz w:val="24"/>
        </w:rPr>
        <w:t>赫伯特·乔治·威尔斯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神秘世界的人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赫伯特·乔治·威尔斯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本书出售、求购地址：https://www.jiaokey.com/book/detail/96310979.html</w:t>
      </w:r>
    </w:p>
    <w:p>
      <w:r>
        <w:t>更多欧洲文学图书推荐：https://www.jiaokey.com</w:t>
      </w:r>
    </w:p>
    <w:p>
      <w:r>
        <w:t>赫伯特·乔治·威尔斯 其他作品：https://www.jiaokey.com/tag/赫伯特·乔治·威尔斯.html</w:t>
      </w:r>
    </w:p>
    <w:p>
      <w:r>
        <w:t>关键词搜索：https://www.jiaokey.com/tag/神秘世界的人.html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