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健康人生</w:t>
      </w:r>
    </w:p>
    <w:p>
      <w:r>
        <w:rPr>
          <w:rFonts w:ascii="宋体" w:hAnsi="宋体" w:eastAsia="宋体"/>
          <w:sz w:val="24"/>
        </w:rPr>
        <w:t>张奉清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张奉清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9787215123137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一般保健法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很多人根本不知生活健康的标准，认不清生存、生活、健康生活、幸福生活之间的关系，造成人生的多个不如意。本书作者从吃、饮、睡、穿、化妆、运动、旅游、思维、爱、住、玩、婚姻、保、心理等十五个方面，论述健康生活的全部内涵，让人们掌握健康生活的全部要求，践行健康生活的一切标准，从此过上健康、幸福的生活，造就健康的人生。</w:t>
      </w:r>
    </w:p>
    <w:p/>
    <w:p>
      <w:r>
        <w:t>本书出售、求购地址：https://www.jiaokey.com/book/detail/96310761.html</w:t>
      </w:r>
    </w:p>
    <w:p>
      <w:r>
        <w:t>更多一般保健法图书推荐：https://www.jiaokey.com</w:t>
      </w:r>
    </w:p>
    <w:p>
      <w:r>
        <w:t>张奉清 其他作品：https://www.jiaokey.com/tag/张奉清.html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关键词搜索：https://www.jiaokey.com/tag/健康人生.html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