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中国社火文化研究</w:t>
      </w:r>
    </w:p>
    <w:p>
      <w:r>
        <w:rPr>
          <w:rFonts w:ascii="宋体" w:hAnsi="宋体" w:eastAsia="宋体"/>
          <w:sz w:val="24"/>
        </w:rPr>
        <w:t>程晓菡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0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中国社火文化研究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9787215131019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社火-研究-中国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节日、节令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六章，重点研究社火的发展历史与当代社火文化活动的项目类别、区域分布、参与人数、活跃度、非遗项目传承人等问题。具体内容包括：社火源起、中国社火的基本特征、中国社火的情感基调、中国社火的基本形态等。</w:t>
      </w:r>
    </w:p>
    <w:p/>
    <w:p>
      <w:r>
        <w:t>本书出售、求购地址：https://www.jiaokey.com/book/detail/96310756.html</w:t>
      </w:r>
    </w:p>
    <w:p>
      <w:r>
        <w:t>更多节日、节令图书推荐：https://www.jiaokey.com</w:t>
      </w:r>
    </w:p>
    <w:p>
      <w:r>
        <w:t>程晓菡 其他作品：https://www.jiaokey.com/tag/程晓菡.html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关键词搜索：https://www.jiaokey.com/tag/社火-研究-中国.html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