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疯狂山脉</w:t>
      </w:r>
    </w:p>
    <w:p>
      <w:r>
        <w:rPr>
          <w:rFonts w:ascii="宋体" w:hAnsi="宋体" w:eastAsia="宋体"/>
          <w:sz w:val="24"/>
        </w:rPr>
        <w:t>H.P.洛夫克拉夫特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10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疯狂山脉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H.P.洛夫克拉夫特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本书出售、求购地址：https://www.jiaokey.com/book/detail/96310709.html</w:t>
      </w:r>
    </w:p>
    <w:p>
      <w:r>
        <w:t>更多美洲文学图书推荐：https://www.jiaokey.com</w:t>
      </w:r>
    </w:p>
    <w:p>
      <w:r>
        <w:t>H.P.洛夫克拉夫特 其他作品：https://www.jiaokey.com/tag/H.P.洛夫克拉夫特.html</w:t>
      </w:r>
    </w:p>
    <w:p>
      <w:r>
        <w:t>关键词搜索：https://www.jiaokey.com/tag/疯狂山脉.html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