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书名：企鹅岛</w:t>
      </w:r>
    </w:p>
    <w:p>
      <w:r>
        <w:t>作者：（法）阿纳托尔·法朗士著</w:t>
      </w:r>
    </w:p>
    <w:p>
      <w:r>
        <w:t>出版社：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企鹅岛 评论地址：https://www.jiaokey.com/book/detail/96310521.html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