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建瓯年鉴  2022</w:t>
      </w:r>
    </w:p>
    <w:p>
      <w:r>
        <w:rPr>
          <w:rFonts w:ascii="宋体" w:hAnsi="宋体" w:eastAsia="宋体"/>
          <w:sz w:val="24"/>
        </w:rPr>
        <w:t>中共建瓯市委党史和地方志研究室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10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建瓯年鉴  2022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中共建瓯市委党史和地方志研究室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9787533568672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建瓯-年鉴-2022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设大事记、市情概览、纪检监察、工商联和群众团体、军事·政法、自然资源·生态环境、农业、林业、工业、交通运输、信息业、商贸流通等类目，反映了2021年建瓯市自然、政治、经济、文化、社会等方面的发展情况。</w:t>
      </w:r>
    </w:p>
    <w:p/>
    <w:p>
      <w:r>
        <w:t>本书出售、求购地址：https://www.jiaokey.com/book/detail/96310176.html</w:t>
      </w:r>
    </w:p>
    <w:p>
      <w:r>
        <w:t>更多地方史志图书推荐：https://www.jiaokey.com</w:t>
      </w:r>
    </w:p>
    <w:p>
      <w:r>
        <w:t>中共建瓯市委党史和地方志研究室 其他作品：https://www.jiaokey.com/tag/中共建瓯市委党史和地方志研究室.html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关键词搜索：https://www.jiaokey.com/tag/建瓯-年鉴-2022.html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