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全媒体运营技术与应用</w:t>
      </w:r>
    </w:p>
    <w:p>
      <w:r>
        <w:rPr>
          <w:rFonts w:ascii="宋体" w:hAnsi="宋体" w:eastAsia="宋体"/>
          <w:sz w:val="24"/>
        </w:rPr>
        <w:t>刘静文,侯亚峰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全媒体运营技术与应用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刘静文,侯亚峰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9787894465870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本书主要讲解了全媒体概念、全媒体营销矩阵、新媒体营销概论、新媒体平台、新媒体运营技巧、短 视频基础知识、短视频运营技巧、直播概述、直播运营实战。通过本书的学习，学生能掌握全媒体运营技 术的知识和实际应用。</w:t>
      </w:r>
    </w:p>
    <w:p/>
    <w:p>
      <w:r>
        <w:t>本书出售、求购地址：https://www.jiaokey.com/book/detail/96310100.html</w:t>
      </w:r>
    </w:p>
    <w:p>
      <w:r>
        <w:t>更多传播理论图书推荐：https://www.jiaokey.com</w:t>
      </w:r>
    </w:p>
    <w:p>
      <w:r>
        <w:t>刘静文,侯亚峰 其他作品：https://www.jiaokey.com/tag/刘静文,侯亚峰.html</w:t>
      </w:r>
    </w:p>
    <w:p>
      <w:r>
        <w:t>重庆大学电子音像出版社 出版图书：https://www.jiaokey.com/tag/重庆大学电子音像出版社.html</w:t>
      </w:r>
    </w:p>
    <w:p>
      <w:r>
        <w:t>关键词搜索：https://www.jiaokey.com/tag/传播理论.html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