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书名：PHP企业级应用  第2版</w:t>
      </w:r>
    </w:p>
    <w:p>
      <w:r>
        <w:t>作者:马巾凌，周宝林主编</w:t>
      </w:r>
    </w:p>
    <w:p>
      <w:r>
        <w:t>出版社:重庆大学电子音像出版社</w:t>
      </w:r>
    </w:p>
    <w:p>
      <w:r>
        <w:t>出版日期：2022.03</w:t>
      </w:r>
    </w:p>
    <w:p>
      <w:r>
        <w:t>总页数：228</w:t>
      </w:r>
    </w:p>
    <w:p>
      <w:r>
        <w:t>更多请访问教客网:www.jiaokey.com</w:t>
      </w:r>
    </w:p>
    <w:p>
      <w:r>
        <w:t>PHP企业级应用  第2版评论地址：https://www.jiaokey.com/book/detail/96310097.html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