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刘桥良,刘静文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刘桥良,刘静文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9787894464262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</w:tbl>
    <w:p/>
    <w:p>
      <w:r>
        <w:t>本书出售、求购地址：https://www.jiaokey.com/book/detail/96310004.html</w:t>
      </w:r>
    </w:p>
    <w:p>
      <w:r>
        <w:t>更多数字电路图书推荐：https://www.jiaokey.com</w:t>
      </w:r>
    </w:p>
    <w:p>
      <w:r>
        <w:t>刘桥良,刘静文 其他作品：https://www.jiaokey.com/tag/刘桥良,刘静文.html</w:t>
      </w:r>
    </w:p>
    <w:p>
      <w:r>
        <w:t>重庆大学电子音像出版社 出版图书：https://www.jiaokey.com/tag/重庆大学电子音像出版社.html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