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邓永生,陈敏,郑殿君,彭光彬,张永志,张丹,柯圣腾,杨力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邓永生,陈敏,郑殿君,彭光彬,张永志,张丹,柯圣腾,杨力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9787568922814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突出“应用”、强调“技能”为目标，根据“教育部高等学校非计算机专业计算机基础课程教学指导分委员会”提出的“大学计算机应用基础”课程教学大纲并结合office高级应用组织编写而成。主要包括计算机系统基础知识、操作系统基础知识、文字处理软件Word2010、电子表格处理软件Excel2010、演示文稿制作软件PowerPoint2010、计算机网络基础知识、多媒体技术和常用工具软件等内容，并配有丰富的例题和习题。</w:t>
      </w:r>
    </w:p>
    <w:p/>
    <w:p>
      <w:r>
        <w:t>本书出售、求购地址：https://www.jiaokey.com/book/detail/96309846.html</w:t>
      </w:r>
    </w:p>
    <w:p>
      <w:r>
        <w:t>更多计算机的应用图书推荐：https://www.jiaokey.com</w:t>
      </w:r>
    </w:p>
    <w:p>
      <w:r>
        <w:t>邓永生,陈敏,郑殿君,彭光彬,张永志,张丹,柯圣腾,杨力 其他作品：https://www.jiaokey.com/tag/邓永生,陈敏,郑殿君,彭光彬,张永志,张丹,柯圣腾,杨力.html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