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书名：春琴抄</w:t>
      </w:r>
    </w:p>
    <w:p>
      <w:r>
        <w:t>作者：（日）谷崎润一郎著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春琴抄 评论地址：https://www.jiaokey.com/book/detail/96309555.html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