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书名：索拉里斯星</w:t>
      </w:r>
    </w:p>
    <w:p>
      <w:r>
        <w:t>作者：（波）斯坦尼斯拉夫·莱姆著</w:t>
      </w:r>
    </w:p>
    <w:p>
      <w:r>
        <w:t>出版社：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索拉里斯星 评论地址：https://www.jiaokey.com/book/detail/96309535.html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