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文影</w:t>
      </w:r>
    </w:p>
    <w:p>
      <w:r>
        <w:rPr>
          <w:rFonts w:ascii="宋体" w:hAnsi="宋体" w:eastAsia="宋体"/>
          <w:sz w:val="24"/>
        </w:rPr>
        <w:t>郭兴良著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郭兴良著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978-7-5482-4713-5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2022-10-01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82.00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散文集-中国-当代-赋-作品集-中国-当代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该书分为五个部分，明城管窥是作者所写跟翠山影视城相关的话题；文蕴生活是写作者的文化、生活散文，是其工作、学习、生活等诸多方面的感悟；说字，是作者对几个常用字不常用字义的解读；媒体文选反映了作者与曲靖电视台以及曲靖媒体结缘的经过，包含作者与电...</w:t>
      </w:r>
    </w:p>
    <w:p/>
    <w:p>
      <w:r>
        <w:t>本书出售、求购地址：https://www.jiaokey.com/book/detail/96309254.html</w:t>
      </w:r>
    </w:p>
    <w:p>
      <w:r>
        <w:t>更多相关图书推荐：https://www.jiaokey.com</w:t>
      </w:r>
    </w:p>
    <w:p>
      <w:r>
        <w:t>郭兴良著 其他作品：https://www.jiaokey.com/tag/郭兴良著.html</w:t>
      </w:r>
    </w:p>
    <w:p>
      <w:r>
        <w:t>关键词搜索：https://www.jiaokey.com/tag/散文集-中国-当代-赋-作品集-中国-当代.html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