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写作教学研究</w:t>
      </w:r>
    </w:p>
    <w:p>
      <w:r>
        <w:rPr>
          <w:rFonts w:ascii="宋体" w:hAnsi="宋体" w:eastAsia="宋体"/>
          <w:sz w:val="24"/>
        </w:rPr>
        <w:t>邹德辉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9787538765533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三部分。第一部分探讨为什么要学写作、写作到底难不难和怎样才能学好写作；第二部分是写作教学例话，重点是介绍写作方法；第三部分主要是具体探究，为写作训练过程中每个环节提供相应的方法和精到的例文。</w:t>
      </w:r>
    </w:p>
    <w:p/>
    <w:p>
      <w:r>
        <w:t>本书出售、求购地址：https://www.jiaokey.com/book/detail/96308974.html</w:t>
      </w:r>
    </w:p>
    <w:p>
      <w:r>
        <w:t>更多教材、课本、辅助教材图书推荐：https://www.jiaokey.com</w:t>
      </w:r>
    </w:p>
    <w:p>
      <w:r>
        <w:t>邹德辉 其他作品：https://www.jiaokey.com/tag/邹德辉.html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