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你是我的城市</w:t>
      </w:r>
    </w:p>
    <w:p>
      <w:r>
        <w:rPr>
          <w:rFonts w:ascii="宋体" w:hAnsi="宋体" w:eastAsia="宋体"/>
          <w:sz w:val="24"/>
        </w:rPr>
        <w:t>高原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9787521214840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诗集主要抒发思乡、怀人、友情、爱情、人生感悟等贴近生活真实的感受，情感真挚细腻，作者善于从细碎的日常和事物表象中，捕捉到转瞬即逝的闪光点，继而上升到思悟的高度，传递出一种内心的温暖与能量。</w:t>
      </w:r>
    </w:p>
    <w:p/>
    <w:p>
      <w:r>
        <w:t>本书出售、求购地址：https://www.jiaokey.com/book/detail/96308486.html</w:t>
      </w:r>
    </w:p>
    <w:p>
      <w:r>
        <w:t>更多当代作品（1949年~）图书推荐：https://www.jiaokey.com</w:t>
      </w:r>
    </w:p>
    <w:p>
      <w:r>
        <w:t>高原 其他作品：https://www.jiaokey.com/tag/高原.html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