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翻译家的对话  5</w:t>
      </w:r>
    </w:p>
    <w:p>
      <w:r>
        <w:rPr>
          <w:rFonts w:ascii="宋体" w:hAnsi="宋体" w:eastAsia="宋体"/>
          <w:sz w:val="24"/>
        </w:rPr>
        <w:t>中国作家协会外联部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翻译家的对话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中国作家协会外联部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9787521207095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文学翻译-国际学术会议-文集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文学翻译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录参加第五次汉学家文学翻译国际研讨会的来自24个国家38位汉学家的发言及理论成果，这些宝贵的成果，既能实际解决作品翻译中遇到的具体问题，又可以围绕文学翻译的诸多理论和实践问题进行深入交流，使读者更加理解文学翻译再创作的艰难，更加钦佩翻译家们长期的坚守和对中国文学作品的深入解读。</w:t>
      </w:r>
    </w:p>
    <w:p/>
    <w:p>
      <w:r>
        <w:t>本书出售、求购地址：https://www.jiaokey.com/book/detail/96308342.html</w:t>
      </w:r>
    </w:p>
    <w:p>
      <w:r>
        <w:t>更多文学翻译图书推荐：https://www.jiaokey.com</w:t>
      </w:r>
    </w:p>
    <w:p>
      <w:r>
        <w:t>中国作家协会外联部 其他作品：https://www.jiaokey.com/tag/中国作家协会外联部.html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关键词搜索：https://www.jiaokey.com/tag/文学翻译-国际学术会议-文集.html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