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现代中医临床诊疗</w:t>
      </w:r>
    </w:p>
    <w:p>
      <w:r>
        <w:rPr>
          <w:rFonts w:ascii="宋体" w:hAnsi="宋体" w:eastAsia="宋体"/>
          <w:sz w:val="24"/>
        </w:rPr>
        <w:t>冯伟鹏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9787570619443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中医诊断学；中医治疗法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中医临床学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本书共7章，详细介绍了中医的诊法、辨证论治、治则与治法、常用方剂、内科病证、外科病证、妇科病证。</w:t>
      </w:r>
    </w:p>
    <w:p/>
    <w:p>
      <w:r>
        <w:t>本书出售、求购地址：https://www.jiaokey.com/book/detail/96307597.html</w:t>
      </w:r>
    </w:p>
    <w:p>
      <w:r>
        <w:t>更多中医临床学图书推荐：https://www.jiaokey.com</w:t>
      </w:r>
    </w:p>
    <w:p>
      <w:r>
        <w:t>冯伟鹏 其他作品：https://www.jiaokey.com/tag/冯伟鹏.html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关键词搜索：https://www.jiaokey.com/tag/中医诊断学；中医治疗法.html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