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中国独立电影访谈录</w:t>
      </w:r>
    </w:p>
    <w:p>
      <w:r>
        <w:rPr>
          <w:rFonts w:ascii="宋体" w:hAnsi="宋体" w:eastAsia="宋体"/>
          <w:sz w:val="24"/>
        </w:rPr>
        <w:t>欧阳江河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中国独立电影访谈录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电影、电视的评论、欣赏</w:t>
            </w:r>
          </w:p>
        </w:tc>
      </w:tr>
    </w:tbl>
    <w:p/>
    <w:p>
      <w:r>
        <w:t>本书出售、求购地址：https://www.jiaokey.com/book/detail/96307478.html</w:t>
      </w:r>
    </w:p>
    <w:p>
      <w:r>
        <w:t>更多电影、电视的评论、欣赏图书推荐：https://www.jiaokey.com</w:t>
      </w:r>
    </w:p>
    <w:p>
      <w:r>
        <w:t>欧阳江河 其他作品：https://www.jiaokey.com/tag/欧阳江河.html</w:t>
      </w:r>
    </w:p>
    <w:p>
      <w:r>
        <w:t>关键词搜索：https://www.jiaokey.com/tag/中国独立电影访谈录.html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