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现代企业管理与创新</w:t>
      </w:r>
    </w:p>
    <w:p>
      <w:r>
        <w:rPr>
          <w:rFonts w:ascii="宋体" w:hAnsi="宋体" w:eastAsia="宋体"/>
          <w:sz w:val="24"/>
        </w:rPr>
        <w:t>田占广,冷思平,王明雪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田占广,冷思平,王明雪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9787539075303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企业的经营环境正在发生重大变化，经济全球化的深化、知识经济的发展、互联网技术的进步、企业社会责任的兴起，既给企业做大做强提供了前所未有的机遇，也给企业生存与发展带来了空前的压力。机遇与压力的存在，势必给企业管理者提出了更高的要求。本书从现代企业战略管理、现代企业运营管理、现代企业人力资源管理、企业财务管理、销售管理、销售组织构建、销售计划制定、销售区域管理、客户关系管理、客户服务管理、销售人员管理等方面，讲述了创新现代企业管理的方法和策略，以推进企业文化建设、变革创新，变压力为动力，抓住机遇，在竞争中得到生存和发展。</w:t>
      </w:r>
    </w:p>
    <w:p/>
    <w:p>
      <w:r>
        <w:t>本书出售、求购地址：https://www.jiaokey.com/book/detail/96307209.html</w:t>
      </w:r>
    </w:p>
    <w:p>
      <w:r>
        <w:t>更多企业计划与经营决策图书推荐：https://www.jiaokey.com</w:t>
      </w:r>
    </w:p>
    <w:p>
      <w:r>
        <w:t>田占广,冷思平,王明雪 其他作品：https://www.jiaokey.com/tag/田占广,冷思平,王明雪.html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