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物理教学与实践探索</w:t>
      </w:r>
    </w:p>
    <w:p>
      <w:r>
        <w:rPr>
          <w:rFonts w:ascii="宋体" w:hAnsi="宋体" w:eastAsia="宋体"/>
          <w:sz w:val="24"/>
        </w:rPr>
        <w:t>金应彦,姚秀丽,安媛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金应彦,姚秀丽,安媛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9787539071091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物理学是自然科学领域的一门基础学科，研究自然界物质的基本结构、相互作用和运动规律。物理教学是有其内在规律的，我们只有寻找教学规律，认识教学规律，研究教学规律，尊重教学规律，按教学规律进行教学，才能通过物理教学，落实“立德树人”的根本任务。本书讲述了物理教学概述，物理教学模式，物理学习心理分析，物理教学过程、原则和方法，物理教学设计，物理实验教学，计算机辅助物理教学等内容。</w:t>
      </w:r>
    </w:p>
    <w:p/>
    <w:p>
      <w:r>
        <w:t>本书出售、求购地址：https://www.jiaokey.com/book/detail/96307199.html</w:t>
      </w:r>
    </w:p>
    <w:p>
      <w:r>
        <w:t>更多物理学图书推荐：https://www.jiaokey.com</w:t>
      </w:r>
    </w:p>
    <w:p>
      <w:r>
        <w:t>金应彦,姚秀丽,安媛 其他作品：https://www.jiaokey.com/tag/金应彦,姚秀丽,安媛.html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关键词搜索：https://www.jiaokey.com/tag/物理教学-教学研究.html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