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作者：江西美术出版社著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乙瑛碑 评论地址：https://www.jiaokey.com/book/detail/96306911.html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