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青春健康教育</w:t>
      </w:r>
    </w:p>
    <w:p>
      <w:r>
        <w:rPr>
          <w:rFonts w:ascii="宋体" w:hAnsi="宋体" w:eastAsia="宋体"/>
          <w:sz w:val="24"/>
        </w:rPr>
        <w:t>王荔,吴芳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王荔,吴芳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9787568921893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通过认识“性”、青春不任“性”、“艾”知多少、无“毒”青春等四个单元的学习，帮助学生获得正确的性与生殖健康知识，帮助学生探寻和澄清在成长、性别角色、冒险行为、表达情感与友谊方面的态度和观念，帮助学生树立健康阳光、积极向上的观念，正确应对青春期的变化，帮助学生为未来要承担的社会角色做准备，提高应对挑战的能力，并在性与生殖健康方面做出健康的、安全的、负责任的决定，增强学生自尊、自信、自爱意识，树立性别平等和基本权利意识。</w:t>
      </w:r>
    </w:p>
    <w:p/>
    <w:p>
      <w:r>
        <w:t>本书出售、求购地址：https://www.jiaokey.com/book/detail/96306641.html</w:t>
      </w:r>
    </w:p>
    <w:p>
      <w:r>
        <w:t>更多健康教育图书推荐：https://www.jiaokey.com</w:t>
      </w:r>
    </w:p>
    <w:p>
      <w:r>
        <w:t>王荔,吴芳 其他作品：https://www.jiaokey.com/tag/王荔,吴芳.html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关键词搜索：https://www.jiaokey.com/tag/青春健康教育.html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