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黄海峰,陈永红,余少伟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黄海峰,陈永红,余少伟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9787562868392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大学生-安全教育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安全教育是社会生活的重要部分，而大学生安全教育是当今高校教育的重要组成部分，也是高校教育的责任。本教材以习近平总书记总体国家安全观的大方针、大背景为指导，对大学生活中的主要安全问题，结合相关知识，深度剖析原因教训，提出防范措施，内容充实，具有较强的针对性、实用性和科学性，是一本较为全面的安全教育指导教程。本书共分为十章，主要包括国家安全、网络及网络借贷安全、校园治安防范、消防安全、交通安全、心理安全、食品安全、大学生社会实践安全、自护自救、大学生常见传染病及预防等多方面安全内容。本书既可作为高校开设大学生安全教育的教材，也可作为社会安全知识的自助读物。</w:t>
      </w:r>
    </w:p>
    <w:p/>
    <w:p>
      <w:r>
        <w:t>本书出售、求购地址：https://www.jiaokey.com/book/detail/96306481.html</w:t>
      </w:r>
    </w:p>
    <w:p>
      <w:r>
        <w:t>更多思想政治教育、德育图书推荐：https://www.jiaokey.com</w:t>
      </w:r>
    </w:p>
    <w:p>
      <w:r>
        <w:t>黄海峰,陈永红,余少伟 其他作品：https://www.jiaokey.com/tag/黄海峰,陈永红,余少伟.html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关键词搜索：https://www.jiaokey.com/tag/大学生-安全教育.html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